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Classmates' Namentitled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Dickerson    </w:t>
      </w:r>
      <w:r>
        <w:t xml:space="preserve">   Yajayra    </w:t>
      </w:r>
      <w:r>
        <w:t xml:space="preserve">   Esmeralda    </w:t>
      </w:r>
      <w:r>
        <w:t xml:space="preserve">   Hayley    </w:t>
      </w:r>
      <w:r>
        <w:t xml:space="preserve">   Apryl    </w:t>
      </w:r>
      <w:r>
        <w:t xml:space="preserve">   Marilyn    </w:t>
      </w:r>
      <w:r>
        <w:t xml:space="preserve">   Jacob    </w:t>
      </w:r>
      <w:r>
        <w:t xml:space="preserve">   Kneonni    </w:t>
      </w:r>
      <w:r>
        <w:t xml:space="preserve">   Danna    </w:t>
      </w:r>
      <w:r>
        <w:t xml:space="preserve">   Emilio    </w:t>
      </w:r>
      <w:r>
        <w:t xml:space="preserve">   Saul    </w:t>
      </w:r>
      <w:r>
        <w:t xml:space="preserve">   Jose    </w:t>
      </w:r>
      <w:r>
        <w:t xml:space="preserve">   Ebaney    </w:t>
      </w:r>
      <w:r>
        <w:t xml:space="preserve">   Xashenika    </w:t>
      </w:r>
      <w:r>
        <w:t xml:space="preserve">   Zamarai    </w:t>
      </w:r>
      <w:r>
        <w:t xml:space="preserve">   Randy    </w:t>
      </w:r>
      <w:r>
        <w:t xml:space="preserve">   Angie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Classmates' Namentitled</dc:title>
  <dcterms:created xsi:type="dcterms:W3CDTF">2021-10-11T12:56:24Z</dcterms:created>
  <dcterms:modified xsi:type="dcterms:W3CDTF">2021-10-11T12:56:24Z</dcterms:modified>
</cp:coreProperties>
</file>