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My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people who don't live somewhere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_______gorge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ice age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people in movies/ads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running...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writer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scary book genre 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other words for talk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another word for Wrong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people who give to charity's are .......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part of the water cycle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something a nightmare can course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do you for your hike?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another word for get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to go down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Crossword</dc:title>
  <dcterms:created xsi:type="dcterms:W3CDTF">2021-10-11T12:57:37Z</dcterms:created>
  <dcterms:modified xsi:type="dcterms:W3CDTF">2021-10-11T12:57:37Z</dcterms:modified>
</cp:coreProperties>
</file>