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 of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Cuddly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Favourite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Disgusting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Nowhere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Feline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Fake (anagram - dall is veon)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</dc:title>
  <dcterms:created xsi:type="dcterms:W3CDTF">2021-10-11T12:58:07Z</dcterms:created>
  <dcterms:modified xsi:type="dcterms:W3CDTF">2021-10-11T12:58:07Z</dcterms:modified>
</cp:coreProperties>
</file>