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Elite Business Savings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withdrawals can you make per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minimum deposit to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is the service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do we charge service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is the interest 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lowest balance you need to be in the second tier of rates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rate of the bottom 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minimum balance to avoid a service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the interrest compounded?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rate of the second 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there a charge for a non- First United ATM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Elite Business Savings</dc:title>
  <dcterms:created xsi:type="dcterms:W3CDTF">2021-10-11T12:58:01Z</dcterms:created>
  <dcterms:modified xsi:type="dcterms:W3CDTF">2021-10-11T12:58:01Z</dcterms:modified>
</cp:coreProperties>
</file>