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My Favorite Teachers/Activities at SLMS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Funniest teacher alive. He never failed to make me laugh.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My #1 sport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was this teachers teachers pet in 6th grade :)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My absolute favorite art teacher. So sad she's retiring :(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 didn't get to know this math teacher very well, but she was pretty cool.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My #2 sport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always looked forward to this teachers' science class to cheer me 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Funniest chorus teacher in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most kind and caring teacher I've met. I miss seeing her smile every day when I was in 6th grade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One of my favorite classes!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I love this class. I'm scared for algebra 2 next year!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Probably my favorite math teacher in the universe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She was always there for students when they needed her. (Another awesome soccer coach)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got to make snickerdoodles during this unit with mrs. heckman!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He's kind of shy and awkward but he's still awesome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 miss having this 7th grade teacher more than anything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teacher sure knows how to scare you into doing your work!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This teacher gave me the language arts award in 7th grade!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most sarcastic teacher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 couldn't tell if she loved me or hated me, but she was an awesome soccer coach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 was scared of this teacher, yet always tried to impress him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7th grade french teacher. I think she drank at least 2 cups of coffee per day.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Not many students had any respect for this teacher... Thankfully, I had some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I was presented the french award by this teacher. She was also one of my favorites!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My world language class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Favorite Teachers/Activities at SLMS</dc:title>
  <dcterms:created xsi:type="dcterms:W3CDTF">2021-10-11T12:57:39Z</dcterms:created>
  <dcterms:modified xsi:type="dcterms:W3CDTF">2021-10-11T12:57:39Z</dcterms:modified>
</cp:coreProperties>
</file>