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My Life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Home    </w:t>
      </w:r>
      <w:r>
        <w:t xml:space="preserve">   Second Base    </w:t>
      </w:r>
      <w:r>
        <w:t xml:space="preserve">   First Base    </w:t>
      </w:r>
      <w:r>
        <w:t xml:space="preserve">   Diamond    </w:t>
      </w:r>
      <w:r>
        <w:t xml:space="preserve">   Third Base    </w:t>
      </w:r>
      <w:r>
        <w:t xml:space="preserve">   Home Run    </w:t>
      </w:r>
      <w:r>
        <w:t xml:space="preserve">   Running    </w:t>
      </w:r>
      <w:r>
        <w:t xml:space="preserve">   Pitching    </w:t>
      </w:r>
      <w:r>
        <w:t xml:space="preserve">   Hitting    </w:t>
      </w:r>
      <w:r>
        <w:t xml:space="preserve">   Catching    </w:t>
      </w:r>
      <w:r>
        <w:t xml:space="preserve">   Pink    </w:t>
      </w:r>
      <w:r>
        <w:t xml:space="preserve">   Will Smith    </w:t>
      </w:r>
      <w:r>
        <w:t xml:space="preserve">   Puzzles    </w:t>
      </w:r>
      <w:r>
        <w:t xml:space="preserve">   Bears    </w:t>
      </w:r>
      <w:r>
        <w:t xml:space="preserve">   Coke    </w:t>
      </w:r>
      <w:r>
        <w:t xml:space="preserve">   Mountain Dew    </w:t>
      </w:r>
      <w:r>
        <w:t xml:space="preserve">   Pictures    </w:t>
      </w:r>
      <w:r>
        <w:t xml:space="preserve">   Baseball    </w:t>
      </w:r>
      <w:r>
        <w:t xml:space="preserve">   Dad    </w:t>
      </w:r>
      <w:r>
        <w:t xml:space="preserve">   McMeowers    </w:t>
      </w:r>
      <w:r>
        <w:t xml:space="preserve">   Cookie    </w:t>
      </w:r>
      <w:r>
        <w:t xml:space="preserve">   Snake    </w:t>
      </w:r>
      <w:r>
        <w:t xml:space="preserve">   Kittens    </w:t>
      </w:r>
      <w:r>
        <w:t xml:space="preserve">   Amber    </w:t>
      </w:r>
      <w:r>
        <w:t xml:space="preserve">   Chris    </w:t>
      </w:r>
      <w:r>
        <w:t xml:space="preserve">   Chase    </w:t>
      </w:r>
      <w:r>
        <w:t xml:space="preserve">   Conar    </w:t>
      </w:r>
      <w:r>
        <w:t xml:space="preserve">   Marky    </w:t>
      </w:r>
      <w:r>
        <w:t xml:space="preserve">   Kassadi    </w:t>
      </w:r>
      <w:r>
        <w:t xml:space="preserve">   Chloe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Life</dc:title>
  <dcterms:created xsi:type="dcterms:W3CDTF">2021-10-11T12:58:53Z</dcterms:created>
  <dcterms:modified xsi:type="dcterms:W3CDTF">2021-10-11T12:58:53Z</dcterms:modified>
</cp:coreProperties>
</file>