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Live Event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Compass Group companies sell over 5 billion what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must always have what in place in order to make improvements to my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fellow MIT's have been working hard to develop who throughout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role as a manager is to be what for your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CFO of Compass Group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new manager should always be working towards improving oneself and their work-space and never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Asking for what as a new manager is not a sign of weakness, but a sign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important trait when guiding and working with others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a manager means to stay level-headed and always have realistic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CEO of Compass Group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 associate is going to have different needs because everyone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best way to improve as a manager is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contact with other MIT's is very important for what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personality test that can help a manager understand the needs and traits of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new manager, I will do my best to help do what to people who want to learn and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MIT's have already set what for their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new managers, all the MIT's have encountered this personal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manager I will have many flaws at first, so I must work to do what for myself and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goal as manager is to do what for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new manager, I must always put who before myself?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manager must welcome this and break away from too much familiarity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method that is used to give feedback and evaluate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key principle that helps associates with a task or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part of being an MIT and a new manager is to always be willing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key principle helps one be more understanding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country was Compass Group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company is one of Compass Group's largest competitors?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one of the best ways to guide work flow through associates?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Live Event Story</dc:title>
  <dcterms:created xsi:type="dcterms:W3CDTF">2021-10-11T13:00:25Z</dcterms:created>
  <dcterms:modified xsi:type="dcterms:W3CDTF">2021-10-11T13:00:25Z</dcterms:modified>
</cp:coreProperties>
</file>