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My Love!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I ________ YOU!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What is my biggest reason for loving you?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What color are my eyes?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My Favorite music genre?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What do I love to do with you (Hint: On the bus)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What is my favorite thing about you?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Who said I love you first? (Name)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My favorite day?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My Favorite candy?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Favorite Football team?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My favorite season?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My biggest insecurity?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What is my middle name?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Where did you ask me out?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Where do I want my wedding?(In or outside?)</w:t>
            </w:r>
          </w:p>
        </w:tc>
      </w:tr>
    </w:tbl>
    <w:p>
      <w:pPr>
        <w:pStyle w:val="WordBankSmall"/>
      </w:pPr>
      <w:r>
        <w:t xml:space="preserve">   Bus    </w:t>
      </w:r>
      <w:r>
        <w:t xml:space="preserve">   Mercedes    </w:t>
      </w:r>
      <w:r>
        <w:t xml:space="preserve">   Smile    </w:t>
      </w:r>
      <w:r>
        <w:t xml:space="preserve">   Cuddle    </w:t>
      </w:r>
      <w:r>
        <w:t xml:space="preserve">   Blue    </w:t>
      </w:r>
      <w:r>
        <w:t xml:space="preserve">   Ann    </w:t>
      </w:r>
      <w:r>
        <w:t xml:space="preserve">   Outside    </w:t>
      </w:r>
      <w:r>
        <w:t xml:space="preserve">   Fall    </w:t>
      </w:r>
      <w:r>
        <w:t xml:space="preserve">   Caring    </w:t>
      </w:r>
      <w:r>
        <w:t xml:space="preserve">   January 28th    </w:t>
      </w:r>
      <w:r>
        <w:t xml:space="preserve">   Love    </w:t>
      </w:r>
      <w:r>
        <w:t xml:space="preserve">   Packers    </w:t>
      </w:r>
      <w:r>
        <w:t xml:space="preserve">   My body    </w:t>
      </w:r>
      <w:r>
        <w:t xml:space="preserve">   Country    </w:t>
      </w:r>
      <w:r>
        <w:t xml:space="preserve">   Cookies and Cream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Love!</dc:title>
  <dcterms:created xsi:type="dcterms:W3CDTF">2021-10-11T12:59:48Z</dcterms:created>
  <dcterms:modified xsi:type="dcterms:W3CDTF">2021-10-11T12:59:48Z</dcterms:modified>
</cp:coreProperties>
</file>