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Personal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FUNNY 3 YR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HENRI'S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MEN LET THEIR BEARS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NEWEST GRAND-DAUGHTER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LOVE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MONTH OF 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GOT MINE ON EASTER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HENRI AND JON HAVE THIS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ONLY KIND OF SHOWER YOU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JIM AND 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YOUR HIGH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WERE A PROUD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YOU MET THE STONES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STREET YOU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OLDEST GRAND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KEEP LOSING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BECKY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BROUGHT 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RACHEL AND CARLY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FAMILIAR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YOUR FAMILY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DEAR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CHILD 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LOVES HIS HATS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Personal Crossword Puzzle</dc:title>
  <dcterms:created xsi:type="dcterms:W3CDTF">2021-10-11T12:59:27Z</dcterms:created>
  <dcterms:modified xsi:type="dcterms:W3CDTF">2021-10-11T12:59:27Z</dcterms:modified>
</cp:coreProperties>
</file>