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Singing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Tactical Cuke    </w:t>
      </w:r>
      <w:r>
        <w:t xml:space="preserve">   Attmoz    </w:t>
      </w:r>
      <w:r>
        <w:t xml:space="preserve">   PTLD    </w:t>
      </w:r>
      <w:r>
        <w:t xml:space="preserve">   Inkblot Ortencia    </w:t>
      </w:r>
      <w:r>
        <w:t xml:space="preserve">   Island    </w:t>
      </w:r>
      <w:r>
        <w:t xml:space="preserve">   wublins    </w:t>
      </w:r>
      <w:r>
        <w:t xml:space="preserve">   wubbox    </w:t>
      </w:r>
      <w:r>
        <w:t xml:space="preserve">   wakeup    </w:t>
      </w:r>
      <w:r>
        <w:t xml:space="preserve">   Tord    </w:t>
      </w:r>
      <w:r>
        <w:t xml:space="preserve">   The Original    </w:t>
      </w:r>
      <w:r>
        <w:t xml:space="preserve">   Rare    </w:t>
      </w:r>
      <w:r>
        <w:t xml:space="preserve">   Mr. Moonpie    </w:t>
      </w:r>
      <w:r>
        <w:t xml:space="preserve">   Keys    </w:t>
      </w:r>
      <w:r>
        <w:t xml:space="preserve">   Inkblot Oswald    </w:t>
      </w:r>
      <w:r>
        <w:t xml:space="preserve">   Galvana    </w:t>
      </w:r>
      <w:r>
        <w:t xml:space="preserve">   foxy    </w:t>
      </w:r>
      <w:r>
        <w:t xml:space="preserve">   Fire    </w:t>
      </w:r>
      <w:r>
        <w:t xml:space="preserve">   Carl    </w:t>
      </w:r>
      <w:r>
        <w:t xml:space="preserve">   Bumm    </w:t>
      </w:r>
      <w:r>
        <w:t xml:space="preserve">   amber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Singing Word Search</dc:title>
  <dcterms:created xsi:type="dcterms:W3CDTF">2021-10-11T13:00:06Z</dcterms:created>
  <dcterms:modified xsi:type="dcterms:W3CDTF">2021-10-11T13:00:06Z</dcterms:modified>
</cp:coreProperties>
</file>