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My Summer Vacation by Charlee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adventures    </w:t>
      </w:r>
      <w:r>
        <w:t xml:space="preserve">   bathing    </w:t>
      </w:r>
      <w:r>
        <w:t xml:space="preserve">   beach    </w:t>
      </w:r>
      <w:r>
        <w:t xml:space="preserve">   boating    </w:t>
      </w:r>
      <w:r>
        <w:t xml:space="preserve">   bunnies    </w:t>
      </w:r>
      <w:r>
        <w:t xml:space="preserve">   ducks    </w:t>
      </w:r>
      <w:r>
        <w:t xml:space="preserve">   exercising    </w:t>
      </w:r>
      <w:r>
        <w:t xml:space="preserve">   friends    </w:t>
      </w:r>
      <w:r>
        <w:t xml:space="preserve">   hiking    </w:t>
      </w:r>
      <w:r>
        <w:t xml:space="preserve">   lizards    </w:t>
      </w:r>
      <w:r>
        <w:t xml:space="preserve">   masks    </w:t>
      </w:r>
      <w:r>
        <w:t xml:space="preserve">   napping    </w:t>
      </w:r>
      <w:r>
        <w:t xml:space="preserve">   pelicans    </w:t>
      </w:r>
      <w:r>
        <w:t xml:space="preserve">   playdates    </w:t>
      </w:r>
      <w:r>
        <w:t xml:space="preserve">   playing    </w:t>
      </w:r>
      <w:r>
        <w:t xml:space="preserve">   running    </w:t>
      </w:r>
      <w:r>
        <w:t xml:space="preserve">   seagulls    </w:t>
      </w:r>
      <w:r>
        <w:t xml:space="preserve">   snacking    </w:t>
      </w:r>
      <w:r>
        <w:t xml:space="preserve">   squirrels    </w:t>
      </w:r>
      <w:r>
        <w:t xml:space="preserve">   swimming    </w:t>
      </w:r>
      <w:r>
        <w:t xml:space="preserve">   walking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Summer Vacation by Charlee</dc:title>
  <dcterms:created xsi:type="dcterms:W3CDTF">2021-10-12T14:38:58Z</dcterms:created>
  <dcterms:modified xsi:type="dcterms:W3CDTF">2021-10-12T14:38:58Z</dcterms:modified>
</cp:coreProperties>
</file>