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crazy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my favourite toy some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Students do it when they are confidents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English people have it at 5 pm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popular social network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works in a law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live in it with my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Girls wear it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it at 8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Barbies'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are like so when they wan't get up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come from Italy, so I'm...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past simple of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crazy crossword</dc:title>
  <dcterms:created xsi:type="dcterms:W3CDTF">2021-10-11T12:57:42Z</dcterms:created>
  <dcterms:modified xsi:type="dcterms:W3CDTF">2021-10-11T12:57:42Z</dcterms:modified>
</cp:coreProperties>
</file>