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people who have similar characters, like language or culture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quality for living together in a society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expectations necessary  to succeed something requested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people who undergo discrimination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name that  describes the mix of cultures within  the society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positive or very often negative.They can be racial, sexist, physical...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 of to blend in environnement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or mental disabilities ,preventing to do some things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Defines if we are man or 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minority with five letters and a mathematical 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crossword puzzle</dc:title>
  <dcterms:created xsi:type="dcterms:W3CDTF">2021-10-11T12:58:26Z</dcterms:created>
  <dcterms:modified xsi:type="dcterms:W3CDTF">2021-10-11T12:58:26Z</dcterms:modified>
</cp:coreProperties>
</file>