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Annalee    </w:t>
      </w:r>
      <w:r>
        <w:t xml:space="preserve">   Airplane    </w:t>
      </w:r>
      <w:r>
        <w:t xml:space="preserve">   Blind pig    </w:t>
      </w:r>
      <w:r>
        <w:t xml:space="preserve">   Dog    </w:t>
      </w:r>
      <w:r>
        <w:t xml:space="preserve">   Erf    </w:t>
      </w:r>
      <w:r>
        <w:t xml:space="preserve">   Five    </w:t>
      </w:r>
      <w:r>
        <w:t xml:space="preserve">   Fuzz    </w:t>
      </w:r>
      <w:r>
        <w:t xml:space="preserve">   Gibberish    </w:t>
      </w:r>
      <w:r>
        <w:t xml:space="preserve">   Health    </w:t>
      </w:r>
      <w:r>
        <w:t xml:space="preserve">   Hello    </w:t>
      </w:r>
      <w:r>
        <w:t xml:space="preserve">   Hey    </w:t>
      </w:r>
      <w:r>
        <w:t xml:space="preserve">   Math    </w:t>
      </w:r>
      <w:r>
        <w:t xml:space="preserve">   Minecraft    </w:t>
      </w:r>
      <w:r>
        <w:t xml:space="preserve">   People    </w:t>
      </w:r>
      <w:r>
        <w:t xml:space="preserve">   Point    </w:t>
      </w:r>
      <w:r>
        <w:t xml:space="preserve">   Skating    </w:t>
      </w:r>
      <w:r>
        <w:t xml:space="preserve">   Swag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 search</dc:title>
  <dcterms:created xsi:type="dcterms:W3CDTF">2021-10-11T13:03:05Z</dcterms:created>
  <dcterms:modified xsi:type="dcterms:W3CDTF">2021-10-11T13:03:05Z</dcterms:modified>
</cp:coreProperties>
</file>