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word search</w:t>
      </w:r>
    </w:p>
    <w:p>
      <w:pPr>
        <w:pStyle w:val="Questions"/>
      </w:pPr>
      <w:r>
        <w:t xml:space="preserve">1. OEHM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PASWERPNE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ISNROGAE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RAGONTRA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SIVRAEEWNDK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SNOPSOR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LOCSHO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IRRORM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EIMGA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CAMOTNACOOMDI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NTDUEANDRS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RVSEEE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BOATOLM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YEQUCFNER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SEEPPAA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word search</dc:title>
  <dcterms:created xsi:type="dcterms:W3CDTF">2021-10-11T13:02:57Z</dcterms:created>
  <dcterms:modified xsi:type="dcterms:W3CDTF">2021-10-11T13:02:57Z</dcterms:modified>
</cp:coreProperties>
</file>