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Mylie's Mysterious and Marvelous Ancient Civilization Cross-Word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planet is named after the Ancient God Zeus?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invention did the mesopotamians make that made wagons possible?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were Emperor Qinshihuang's soldiers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games were held in Ancient Greece every four years? Clue: It's now international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Ancient civilization lived along the Nile River? (7,5)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wealthiest and most powerful Ancient Roman citizens were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created democracy? (7,6)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were the people of ancient mesopotamia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oval amphitheatre was built in Rome, Italy? Clue: It was built in 70 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Emperor Qin Shi Huang ordered what Ancient structure to be built in 221 BCE? clue: 400,000 people died during the construction (3,5,4,2,5)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type of animals did the Ancient Egyptians think were most lucky and special?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language most spoken in ancient China? (7,7)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Pantheon was made by what Ancient civilization? (7,4)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ancient civilization invented gunpowder? (7,5)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Ancient Australian invention could be thrown and come back to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traditional Chinese medicine uses needles under your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city-state in Greece that was a cultural center in the 5th century BCE?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river that was vital for ancient mesopotamia?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modern day continents did the Ancient Australians start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plant did the Ancient Egyptians use to make 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God of War?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Mylie's Mysterious and Marvelous Ancient Civilization Cross-Word </dc:title>
  <dcterms:created xsi:type="dcterms:W3CDTF">2021-12-09T03:36:35Z</dcterms:created>
  <dcterms:modified xsi:type="dcterms:W3CDTF">2021-12-09T03:36:35Z</dcterms:modified>
</cp:coreProperties>
</file>