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to the largest all-girls high school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speak Portugese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met Taylor Swift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played 5 sports in 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5 brothers and 1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grew up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born and raised in the smallest state,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own a sewing machine and do alterations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related to Jimmy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lived in China for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won a Strawberry Shortcake banana seat bicycle from the Bozo Show Grand Prize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taught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been to 47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pet ducks named Huey, Dewey and Louie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my 14th year at OACS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hit in the face with a hockey puck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moved 19 times and lived in 7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share a birthday with Nick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attended a “one room school” 1st grade -2nd grade in the state of Indiana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</dc:title>
  <dcterms:created xsi:type="dcterms:W3CDTF">2021-10-11T13:02:06Z</dcterms:created>
  <dcterms:modified xsi:type="dcterms:W3CDTF">2021-10-11T13:02:06Z</dcterms:modified>
</cp:coreProperties>
</file>