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Inc.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aphrodite    </w:t>
      </w:r>
      <w:r>
        <w:t xml:space="preserve">   Char Gar Gothakon    </w:t>
      </w:r>
      <w:r>
        <w:t xml:space="preserve">   Cicada    </w:t>
      </w:r>
      <w:r>
        <w:t xml:space="preserve">   Dark Lilith    </w:t>
      </w:r>
      <w:r>
        <w:t xml:space="preserve">   Dead Justice    </w:t>
      </w:r>
      <w:r>
        <w:t xml:space="preserve">   Dreamweaver    </w:t>
      </w:r>
      <w:r>
        <w:t xml:space="preserve">   Friar Serra    </w:t>
      </w:r>
      <w:r>
        <w:t xml:space="preserve">   Fright Hound    </w:t>
      </w:r>
      <w:r>
        <w:t xml:space="preserve">   Ghost Girl    </w:t>
      </w:r>
      <w:r>
        <w:t xml:space="preserve">   Ghost Truck    </w:t>
      </w:r>
      <w:r>
        <w:t xml:space="preserve">   Gnome    </w:t>
      </w:r>
      <w:r>
        <w:t xml:space="preserve">   Hebediah Grim    </w:t>
      </w:r>
      <w:r>
        <w:t xml:space="preserve">   Hodag    </w:t>
      </w:r>
      <w:r>
        <w:t xml:space="preserve">   Humungonauts    </w:t>
      </w:r>
      <w:r>
        <w:t xml:space="preserve">   Krampus    </w:t>
      </w:r>
      <w:r>
        <w:t xml:space="preserve">   Kriegstaffebots    </w:t>
      </w:r>
      <w:r>
        <w:t xml:space="preserve">   Man Crab    </w:t>
      </w:r>
      <w:r>
        <w:t xml:space="preserve">   Manticore    </w:t>
      </w:r>
      <w:r>
        <w:t xml:space="preserve">   nightfright    </w:t>
      </w:r>
      <w:r>
        <w:t xml:space="preserve">   Obliteratrix    </w:t>
      </w:r>
      <w:r>
        <w:t xml:space="preserve">   Phantom    </w:t>
      </w:r>
      <w:r>
        <w:t xml:space="preserve">   Que Horrifico    </w:t>
      </w:r>
      <w:r>
        <w:t xml:space="preserve">   Shadowy Figure    </w:t>
      </w:r>
      <w:r>
        <w:t xml:space="preserve">   Slime Mutant    </w:t>
      </w:r>
      <w:r>
        <w:t xml:space="preserve">   The Freak    </w:t>
      </w:r>
      <w:r>
        <w:t xml:space="preserve">   The Skatastics    </w:t>
      </w:r>
      <w:r>
        <w:t xml:space="preserve">   Vampire    </w:t>
      </w:r>
      <w:r>
        <w:t xml:space="preserve">   White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Inc. Monsters</dc:title>
  <dcterms:created xsi:type="dcterms:W3CDTF">2021-11-23T03:39:42Z</dcterms:created>
  <dcterms:modified xsi:type="dcterms:W3CDTF">2021-11-23T03:39:42Z</dcterms:modified>
</cp:coreProperties>
</file>