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Mystery and crime vocabulary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notice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guide to a  solution 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plot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the setting down of a foot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deduce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to run away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witness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singular, peculiar or strange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clues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 to draw a conclusion 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investigate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main story of a novel or film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footstep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 prove or disprove something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odd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a person who gives testimony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escape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to pay attention to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evidence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to make inquiry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Mystery and crime vocabulary</dc:title>
  <dcterms:created xsi:type="dcterms:W3CDTF">2021-10-11T13:03:23Z</dcterms:created>
  <dcterms:modified xsi:type="dcterms:W3CDTF">2021-10-11T13:03:23Z</dcterms:modified>
</cp:coreProperties>
</file>