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AMERICAN SPIRIT eNewsletter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100% Whole Leaf and 100% Additive-free provide the taste of?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day does St Patrick’s Day fall in 2017?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insects are eaten by ladybirds to reduce pesticide use on our tobacco leaves?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only 100% Whole Leaf and 100% Additive-free tobacco brand in Ireland? (7,8,6)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recommended to do before smoking a densely packed Natural American Spirit cigarette? (4,2,6)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6th January? (6,9)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smooth cigarette variant?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reliance on sustainable farming methods includes planting what flowers to attract ladybirds?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January? (3,5,3)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days in January? (6-3)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zodiac sign lasts until 20 January?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preservatives, aromas, moisturisers and flavour enhancers more commonly known as?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2017 is the Chinese year of the ______?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the full-flavoured cigarette variant?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AMERICAN SPIRIT eNewsletter Crossword</dc:title>
  <dcterms:created xsi:type="dcterms:W3CDTF">2021-10-11T13:08:53Z</dcterms:created>
  <dcterms:modified xsi:type="dcterms:W3CDTF">2021-10-11T13:08:53Z</dcterms:modified>
</cp:coreProperties>
</file>