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RESOURCES:LAND,SOIL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Irrigation in which water drips in small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Loose surface material in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Height above the mean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rock from which soil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multipurpose river valley projects ___ are constructed.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removal of top layer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Planting of more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and Rainfall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Prevention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Various purposes land is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organic component which consists of decomposed parts of animals and plants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Humus    </w:t>
      </w:r>
      <w:r>
        <w:t xml:space="preserve">   Land use patterns    </w:t>
      </w:r>
      <w:r>
        <w:t xml:space="preserve">   Parent rock    </w:t>
      </w:r>
      <w:r>
        <w:t xml:space="preserve">   Climatic factors    </w:t>
      </w:r>
      <w:r>
        <w:t xml:space="preserve">   Soil erosion    </w:t>
      </w:r>
      <w:r>
        <w:t xml:space="preserve">   Conservation    </w:t>
      </w:r>
      <w:r>
        <w:t xml:space="preserve">   Afforrestation     </w:t>
      </w:r>
      <w:r>
        <w:t xml:space="preserve">   Watery planet    </w:t>
      </w:r>
      <w:r>
        <w:t xml:space="preserve">   Dams    </w:t>
      </w:r>
      <w:r>
        <w:t xml:space="preserve">   Altitude    </w:t>
      </w:r>
      <w:r>
        <w:t xml:space="preserve">   Drip irrigation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RESOURCES:LAND,SOIL AND WATER</dc:title>
  <dcterms:created xsi:type="dcterms:W3CDTF">2021-10-11T13:10:52Z</dcterms:created>
  <dcterms:modified xsi:type="dcterms:W3CDTF">2021-10-11T13:10:52Z</dcterms:modified>
</cp:coreProperties>
</file>