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pStyle w:val="PuzzleTitle"/>
      </w:pPr>
      <w:r>
        <w:t xml:space="preserve">NAZI Germany Crossword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6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7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8</w:t>
            </w:r>
          </w:p>
        </w:tc>
        <w:tc>
          <w:p/>
        </w:tc>
      </w:tr>
      <w:tr>
        <w:trPr>
          <w:trHeight w:val="400" w:hRule="atLeast"/>
        </w:trPr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12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13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14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Small"/>
            </w:pPr>
            <w:r>
              <w:t xml:space="preserve">15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4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Auschwitz is a __________ camp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Definition: False messages promoted through media and education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Hitler's great talent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12. </w:t>
            </w:r>
            <w:r>
              <w:t xml:space="preserve">The name of the NAZI symbol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14. </w:t>
            </w:r>
            <w:r>
              <w:t xml:space="preserve">Hitler's Youth was a compulsory group for...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15. </w:t>
            </w:r>
            <w:r>
              <w:t xml:space="preserve">'Law for the Protection of German Blood and Honour'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The capital of Germany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The Night of the ____________ Glass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Women were encouraged to be...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'National Socialist Workers Party' acronym (in English)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Hitler believed these people were to blame for Germany's problems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As well as being soldiers, men were encouraged to be...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Hitler won this twice for his courage in WW1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The League of German Maidens was for...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13. </w:t>
            </w:r>
            <w:r>
              <w:t xml:space="preserve">The ethic name for the 'master race'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 Germany Crossword</dc:title>
  <dcterms:created xsi:type="dcterms:W3CDTF">2021-10-11T13:11:23Z</dcterms:created>
  <dcterms:modified xsi:type="dcterms:W3CDTF">2021-10-11T13:11:23Z</dcterms:modified>
</cp:coreProperties>
</file>