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NCSW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Team    </w:t>
      </w:r>
      <w:r>
        <w:t xml:space="preserve">   Excellence    </w:t>
      </w:r>
      <w:r>
        <w:t xml:space="preserve">   Potential    </w:t>
      </w:r>
      <w:r>
        <w:t xml:space="preserve">   Success    </w:t>
      </w:r>
      <w:r>
        <w:t xml:space="preserve">   Challenge    </w:t>
      </w:r>
      <w:r>
        <w:t xml:space="preserve">   Recognition    </w:t>
      </w:r>
      <w:r>
        <w:t xml:space="preserve">   Quality    </w:t>
      </w:r>
      <w:r>
        <w:t xml:space="preserve">   Customer Experience    </w:t>
      </w:r>
      <w:r>
        <w:t xml:space="preserve">   Service    </w:t>
      </w:r>
      <w:r>
        <w:t xml:space="preserve">   Customer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NCSW</dc:title>
  <dcterms:created xsi:type="dcterms:W3CDTF">2021-10-11T13:12:51Z</dcterms:created>
  <dcterms:modified xsi:type="dcterms:W3CDTF">2021-10-11T13:12:51Z</dcterms:modified>
</cp:coreProperties>
</file>