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NCredible Lady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Healing    </w:t>
      </w:r>
      <w:r>
        <w:t xml:space="preserve">   Courage    </w:t>
      </w:r>
      <w:r>
        <w:t xml:space="preserve">   Family    </w:t>
      </w:r>
      <w:r>
        <w:t xml:space="preserve">   Support    </w:t>
      </w:r>
      <w:r>
        <w:t xml:space="preserve">   Dedication    </w:t>
      </w:r>
      <w:r>
        <w:t xml:space="preserve">   Perseverance    </w:t>
      </w:r>
      <w:r>
        <w:t xml:space="preserve">   Beautiful    </w:t>
      </w:r>
      <w:r>
        <w:t xml:space="preserve">   Faith    </w:t>
      </w:r>
      <w:r>
        <w:t xml:space="preserve">   Key    </w:t>
      </w:r>
      <w:r>
        <w:t xml:space="preserve">   Love    </w:t>
      </w:r>
      <w:r>
        <w:t xml:space="preserve">   Health    </w:t>
      </w:r>
      <w:r>
        <w:t xml:space="preserve">   Happy    </w:t>
      </w:r>
      <w:r>
        <w:t xml:space="preserve">   Heart    </w:t>
      </w:r>
      <w:r>
        <w:t xml:space="preserve">   NCredibleLady    </w:t>
      </w:r>
      <w:r>
        <w:t xml:space="preserve">   Shae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NCredible Lady Word Search</dc:title>
  <dcterms:created xsi:type="dcterms:W3CDTF">2021-10-11T13:13:03Z</dcterms:created>
  <dcterms:modified xsi:type="dcterms:W3CDTF">2021-10-11T13:13:03Z</dcterms:modified>
</cp:coreProperties>
</file>