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NEAR DROWNING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is confirmed that a ND victim has no breathing and no pulse, it is necessary to begin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ventilation strategy to use for a ND victim would be similar to the treatment of a pt with ______, using low tidal volumes and sensitive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Cerebral _____________ leads to brain tissue death or cerebral infaction.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cardiovascular effects of ND results in inadequate blood circulation and will result in __________ failure.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only takes ________ __ _________ minutes before coma and death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coma the victim loses _____________ as blood flow to the brain is absent.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pulmonary effect of near drowning is the disruption of alveolar __________ followed by alveolar instability and atelectasis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Outcomes for ND victims are determined mostly by __________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ABG for a near drowning victim will show uncompinsated respiratory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CO2 levels ar too high, as a reflex our body is forced to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DROWNING </dc:title>
  <dcterms:created xsi:type="dcterms:W3CDTF">2021-10-11T13:12:55Z</dcterms:created>
  <dcterms:modified xsi:type="dcterms:W3CDTF">2021-10-11T13:12:55Z</dcterms:modified>
</cp:coreProperties>
</file>