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NISCO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BRASS BRUSH    </w:t>
      </w:r>
      <w:r>
        <w:t xml:space="preserve">   CHRYSLER    </w:t>
      </w:r>
      <w:r>
        <w:t xml:space="preserve">   CLIP MACHINE    </w:t>
      </w:r>
      <w:r>
        <w:t xml:space="preserve">   CLIPS    </w:t>
      </w:r>
      <w:r>
        <w:t xml:space="preserve">   CONTAINMENT    </w:t>
      </w:r>
      <w:r>
        <w:t xml:space="preserve">   DANGO    </w:t>
      </w:r>
      <w:r>
        <w:t xml:space="preserve">   DANGO BALL    </w:t>
      </w:r>
      <w:r>
        <w:t xml:space="preserve">   DOG EAR    </w:t>
      </w:r>
      <w:r>
        <w:t xml:space="preserve">   EAR PLUGS    </w:t>
      </w:r>
      <w:r>
        <w:t xml:space="preserve">   FIRST AID    </w:t>
      </w:r>
      <w:r>
        <w:t xml:space="preserve">   FLASH    </w:t>
      </w:r>
      <w:r>
        <w:t xml:space="preserve">   FORT WAYNE    </w:t>
      </w:r>
      <w:r>
        <w:t xml:space="preserve">   GLOVES    </w:t>
      </w:r>
      <w:r>
        <w:t xml:space="preserve">   HONDA    </w:t>
      </w:r>
      <w:r>
        <w:t xml:space="preserve">   HUMAN RESOURCES    </w:t>
      </w:r>
      <w:r>
        <w:t xml:space="preserve">   IBOES    </w:t>
      </w:r>
      <w:r>
        <w:t xml:space="preserve">   INSERT    </w:t>
      </w:r>
      <w:r>
        <w:t xml:space="preserve">   LOWER    </w:t>
      </w:r>
      <w:r>
        <w:t xml:space="preserve">   MACHINE GUARDING    </w:t>
      </w:r>
      <w:r>
        <w:t xml:space="preserve">   MOLDERS    </w:t>
      </w:r>
      <w:r>
        <w:t xml:space="preserve">   MOLDS    </w:t>
      </w:r>
      <w:r>
        <w:t xml:space="preserve">   MUDA    </w:t>
      </w:r>
      <w:r>
        <w:t xml:space="preserve">   NISHIKAWA COOPER LLC    </w:t>
      </w:r>
      <w:r>
        <w:t xml:space="preserve">   NISSAN    </w:t>
      </w:r>
      <w:r>
        <w:t xml:space="preserve">   OSHA    </w:t>
      </w:r>
      <w:r>
        <w:t xml:space="preserve">   PART NUMBER    </w:t>
      </w:r>
      <w:r>
        <w:t xml:space="preserve">   PINCH    </w:t>
      </w:r>
      <w:r>
        <w:t xml:space="preserve">   PITS    </w:t>
      </w:r>
      <w:r>
        <w:t xml:space="preserve">   PLIERS    </w:t>
      </w:r>
      <w:r>
        <w:t xml:space="preserve">   PPE    </w:t>
      </w:r>
      <w:r>
        <w:t xml:space="preserve">   PROCESS    </w:t>
      </w:r>
      <w:r>
        <w:t xml:space="preserve">   PROCESSORS    </w:t>
      </w:r>
      <w:r>
        <w:t xml:space="preserve">   PROFILE    </w:t>
      </w:r>
      <w:r>
        <w:t xml:space="preserve">   PUSH    </w:t>
      </w:r>
      <w:r>
        <w:t xml:space="preserve">   RECIEVING    </w:t>
      </w:r>
      <w:r>
        <w:t xml:space="preserve">   RECORDABLE    </w:t>
      </w:r>
      <w:r>
        <w:t xml:space="preserve">   SAFETY    </w:t>
      </w:r>
      <w:r>
        <w:t xml:space="preserve">   SAFETY GLASSES    </w:t>
      </w:r>
      <w:r>
        <w:t xml:space="preserve">   SCRAP    </w:t>
      </w:r>
      <w:r>
        <w:t xml:space="preserve">   SEPARATION    </w:t>
      </w:r>
      <w:r>
        <w:t xml:space="preserve">   SET IN ORDER    </w:t>
      </w:r>
      <w:r>
        <w:t xml:space="preserve">   SHIFTS    </w:t>
      </w:r>
      <w:r>
        <w:t xml:space="preserve">   SHINE    </w:t>
      </w:r>
      <w:r>
        <w:t xml:space="preserve">   SHIPPING    </w:t>
      </w:r>
      <w:r>
        <w:t xml:space="preserve">   SHORT    </w:t>
      </w:r>
      <w:r>
        <w:t xml:space="preserve">   SILICON SPRAY    </w:t>
      </w:r>
      <w:r>
        <w:t xml:space="preserve">   SLEEVES    </w:t>
      </w:r>
      <w:r>
        <w:t xml:space="preserve">   SMART STAND    </w:t>
      </w:r>
      <w:r>
        <w:t xml:space="preserve">   SORT    </w:t>
      </w:r>
      <w:r>
        <w:t xml:space="preserve">   SPLIT    </w:t>
      </w:r>
      <w:r>
        <w:t xml:space="preserve">   SPRAY BOOTH    </w:t>
      </w:r>
      <w:r>
        <w:t xml:space="preserve">   STANDARDIZE    </w:t>
      </w:r>
      <w:r>
        <w:t xml:space="preserve">   SUSTAIN    </w:t>
      </w:r>
      <w:r>
        <w:t xml:space="preserve">   SWI    </w:t>
      </w:r>
      <w:r>
        <w:t xml:space="preserve">   TEAR    </w:t>
      </w:r>
      <w:r>
        <w:t xml:space="preserve">   TOTES    </w:t>
      </w:r>
      <w:r>
        <w:t xml:space="preserve">   TOYOTA    </w:t>
      </w:r>
      <w:r>
        <w:t xml:space="preserve">   TRIM    </w:t>
      </w:r>
      <w:r>
        <w:t xml:space="preserve">   TWI    </w:t>
      </w:r>
      <w:r>
        <w:t xml:space="preserve">   TWIST    </w:t>
      </w:r>
      <w:r>
        <w:t xml:space="preserve">   WIP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NISCO TERMS</dc:title>
  <dcterms:created xsi:type="dcterms:W3CDTF">2021-10-11T13:23:55Z</dcterms:created>
  <dcterms:modified xsi:type="dcterms:W3CDTF">2021-10-11T13:23:55Z</dcterms:modified>
</cp:coreProperties>
</file>