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NJS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 Moody's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3 teacher who loves computers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Lunch time club Mrs Green runs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 Jones loves teaching this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 Parkers favourite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 Leonards favourite sport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Favourite time of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 Yates favourite book 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do at 1:30PM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Potter has a dog called</w:t>
            </w:r>
          </w:p>
        </w:tc>
      </w:tr>
    </w:tbl>
    <w:p>
      <w:pPr>
        <w:pStyle w:val="WordBankSmall"/>
      </w:pPr>
      <w:r>
        <w:t xml:space="preserve">   The Hobbit    </w:t>
      </w:r>
      <w:r>
        <w:t xml:space="preserve">   Mr Moody    </w:t>
      </w:r>
      <w:r>
        <w:t xml:space="preserve">   Harry POtter    </w:t>
      </w:r>
      <w:r>
        <w:t xml:space="preserve">   MrButler    </w:t>
      </w:r>
      <w:r>
        <w:t xml:space="preserve">   Choir    </w:t>
      </w:r>
      <w:r>
        <w:t xml:space="preserve">   Maths    </w:t>
      </w:r>
      <w:r>
        <w:t xml:space="preserve">   Ralph    </w:t>
      </w:r>
      <w:r>
        <w:t xml:space="preserve">   Assembly    </w:t>
      </w:r>
      <w:r>
        <w:t xml:space="preserve">   Rugby    </w:t>
      </w:r>
      <w:r>
        <w:t xml:space="preserve">   hometime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NJS </dc:title>
  <dcterms:created xsi:type="dcterms:W3CDTF">2021-10-11T13:24:11Z</dcterms:created>
  <dcterms:modified xsi:type="dcterms:W3CDTF">2021-10-11T13:24:11Z</dcterms:modified>
</cp:coreProperties>
</file>