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 Sandy gives this out on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sarcastic chorus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have we not been able to open every year except this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our bullying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all hate when we have to run this in gym!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 get this at school in the morning if we choose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have these every year and its always a different theme!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always gets yelled at in her classes and is very loud and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teacher loves her dog bubbles more than anything in the world! who is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Northeast is known for their enormous bugs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always goon these at the end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always says "you guys are the dumbest smart class I have ever taught" 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these once a month and we love it because it gets us out of class!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Dj,Food, running students,what am I describing?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these every week, and winners are announced every friday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</dc:title>
  <dcterms:created xsi:type="dcterms:W3CDTF">2021-10-11T13:26:03Z</dcterms:created>
  <dcterms:modified xsi:type="dcterms:W3CDTF">2021-10-11T13:26:03Z</dcterms:modified>
</cp:coreProperties>
</file>