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notbbton notbbton    </w:t>
      </w:r>
      <w:r>
        <w:t xml:space="preserve">   bton notb bton notb    </w:t>
      </w:r>
      <w:r>
        <w:t xml:space="preserve">   notbnotb notb bton    </w:t>
      </w:r>
      <w:r>
        <w:t xml:space="preserve">   notbnotbbton notb    </w:t>
      </w:r>
      <w:r>
        <w:t xml:space="preserve">   bton bton notbnotb    </w:t>
      </w:r>
      <w:r>
        <w:t xml:space="preserve">   notb notb notb notb bton    </w:t>
      </w:r>
      <w:r>
        <w:t xml:space="preserve">   bton notb notb bton bton    </w:t>
      </w:r>
      <w:r>
        <w:t xml:space="preserve">   bton bton bton notb    </w:t>
      </w:r>
      <w:r>
        <w:t xml:space="preserve">   notb notb notb bton    </w:t>
      </w:r>
      <w:r>
        <w:t xml:space="preserve">   bton bton notb notb bton    </w:t>
      </w:r>
      <w:r>
        <w:t xml:space="preserve">   notb bton notb notb bton bton    </w:t>
      </w:r>
      <w:r>
        <w:t xml:space="preserve">   bton btonn notb    </w:t>
      </w:r>
      <w:r>
        <w:t xml:space="preserve">   notb notb bton    </w:t>
      </w:r>
      <w:r>
        <w:t xml:space="preserve">   notb bton bton notb bton bton    </w:t>
      </w:r>
      <w:r>
        <w:t xml:space="preserve">   notb notb notb notb notb notb    </w:t>
      </w:r>
      <w:r>
        <w:t xml:space="preserve">   notb notb notb notb    </w:t>
      </w:r>
      <w:r>
        <w:t xml:space="preserve">   notb notb notb    </w:t>
      </w:r>
      <w:r>
        <w:t xml:space="preserve">   notb bton notb bton    </w:t>
      </w:r>
      <w:r>
        <w:t xml:space="preserve">   notb bton    </w:t>
      </w:r>
      <w:r>
        <w:t xml:space="preserve">   bton notb    </w:t>
      </w:r>
      <w:r>
        <w:t xml:space="preserve">   notb notb    </w:t>
      </w:r>
      <w:r>
        <w:t xml:space="preserve">   bton    </w:t>
      </w:r>
      <w:r>
        <w:t xml:space="preserve">   notb notb bton bton NOtb NOtb    </w:t>
      </w:r>
      <w:r>
        <w:t xml:space="preserve">   bton NOTB NOTB NOTB NOTB NOTB    </w:t>
      </w:r>
      <w:r>
        <w:t xml:space="preserve">   NOTB notb NOTB notb NOTB notb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NOTB</dc:title>
  <dcterms:created xsi:type="dcterms:W3CDTF">2021-10-11T13:26:35Z</dcterms:created>
  <dcterms:modified xsi:type="dcterms:W3CDTF">2021-10-11T13:26:35Z</dcterms:modified>
</cp:coreProperties>
</file>