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TAKEN    </w:t>
      </w:r>
      <w:r>
        <w:t xml:space="preserve">   IS    </w:t>
      </w:r>
      <w:r>
        <w:t xml:space="preserve">   LIFE    </w:t>
      </w:r>
      <w:r>
        <w:t xml:space="preserve">   STUDENTS    </w:t>
      </w:r>
      <w:r>
        <w:t xml:space="preserve">   ANOTHER    </w:t>
      </w:r>
      <w:r>
        <w:t xml:space="preserve">   WASTE    </w:t>
      </w:r>
      <w:r>
        <w:t xml:space="preserve">   YOU    </w:t>
      </w:r>
      <w:r>
        <w:t xml:space="preserve">   MINUTES    </w:t>
      </w:r>
      <w:r>
        <w:t xml:space="preserve">   SEVEN    </w:t>
      </w:r>
      <w:r>
        <w:t xml:space="preserve">   EVERY    </w:t>
      </w:r>
      <w:r>
        <w:t xml:space="preserve">   PRECIOUS    </w:t>
      </w:r>
      <w:r>
        <w:t xml:space="preserve">   YOUR    </w:t>
      </w:r>
      <w:r>
        <w:t xml:space="preserve">   OF    </w:t>
      </w:r>
      <w:r>
        <w:t xml:space="preserve">   TO    </w:t>
      </w:r>
      <w:r>
        <w:t xml:space="preserve">   GOODBYE    </w:t>
      </w:r>
      <w:r>
        <w:t xml:space="preserve">   SAY    </w:t>
      </w:r>
      <w:r>
        <w:t xml:space="preserve">   CAN    </w:t>
      </w:r>
      <w:r>
        <w:t xml:space="preserve">   TIKS    </w:t>
      </w:r>
      <w:r>
        <w:t xml:space="preserve">   CLOCK    </w:t>
      </w:r>
      <w:r>
        <w:t xml:space="preserve">   THE    </w:t>
      </w:r>
      <w:r>
        <w:t xml:space="preserve">   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</dc:title>
  <dcterms:created xsi:type="dcterms:W3CDTF">2021-10-11T13:28:20Z</dcterms:created>
  <dcterms:modified xsi:type="dcterms:W3CDTF">2021-10-11T13:28:20Z</dcterms:modified>
</cp:coreProperties>
</file>