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NRAH Final Exam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Doctrine of non-interference ("hands off")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European concept of land tenure assumed rights were...?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Caused grain to become a golden stream.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place of collection and distribution/The place in between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“Tradgedy of the Commons” is the tradgedy of 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Efficency, expertise and ____ are key tenets of Progressive Conservation.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Big Four. (Swift, Armour, Morris, and ____) controlled 90% of the meat industry.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Displays inherent dualism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During the ____Act of 1905 Theodore Rosevelt withdrew millions of acers of land from public domain.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Native American concept of land tenure involved what kind of rights?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During the Dirty____ 100 million acers of topsoil was lost.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April 14, 1935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Laid the framework for the government intervention in telecommunications, electric, and gas utilities.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‘Father’ of soil Conservation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Inspired Henry Ford's factory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The____Movement was the beginning of modern America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ideology of Progressive Conservation 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America’s 3rd conservation movement which had popular support, broader concerns, grassroots organizations 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Raised to overcome disadvantages of Chicago.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steady improvement as a society or civilization advances toward a higher or better state.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mentality of having a finite resources and a closed 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Built to overcome disadvantages of Chicago.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NRAH Final Exam</dc:title>
  <dcterms:created xsi:type="dcterms:W3CDTF">2021-10-11T13:28:12Z</dcterms:created>
  <dcterms:modified xsi:type="dcterms:W3CDTF">2021-10-11T13:28:12Z</dcterms:modified>
</cp:coreProperties>
</file>