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NTNY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was travis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NSW Apparel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Spigner's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you inventory info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 elias fav.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Edwin Valentin's Fav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is Kayla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Gauge product 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tenture person in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NTNY YA fun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 of stores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2016 NBA finals MVP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floor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 break room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#35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last name in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Sales floor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growth category fy16'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NTNY PuZZLE </dc:title>
  <dcterms:created xsi:type="dcterms:W3CDTF">2021-10-11T13:28:26Z</dcterms:created>
  <dcterms:modified xsi:type="dcterms:W3CDTF">2021-10-11T13:28:26Z</dcterms:modified>
</cp:coreProperties>
</file>