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NURSING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nusring    </w:t>
      </w:r>
      <w:r>
        <w:t xml:space="preserve">   masters degree    </w:t>
      </w:r>
      <w:r>
        <w:t xml:space="preserve">   changing    </w:t>
      </w:r>
      <w:r>
        <w:t xml:space="preserve">   challenging    </w:t>
      </w:r>
      <w:r>
        <w:t xml:space="preserve">   advice    </w:t>
      </w:r>
      <w:r>
        <w:t xml:space="preserve">   illness    </w:t>
      </w:r>
      <w:r>
        <w:t xml:space="preserve">   stress    </w:t>
      </w:r>
      <w:r>
        <w:t xml:space="preserve">   medication    </w:t>
      </w:r>
      <w:r>
        <w:t xml:space="preserve">   education    </w:t>
      </w:r>
      <w:r>
        <w:t xml:space="preserve">   mental health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CROSSWORD PUZZLE</dc:title>
  <dcterms:created xsi:type="dcterms:W3CDTF">2021-10-11T13:31:59Z</dcterms:created>
  <dcterms:modified xsi:type="dcterms:W3CDTF">2021-10-11T13:31:59Z</dcterms:modified>
</cp:coreProperties>
</file>