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NYC 2017!!!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bigboy    </w:t>
      </w:r>
      <w:r>
        <w:t xml:space="preserve">   mariecalenders    </w:t>
      </w:r>
      <w:r>
        <w:t xml:space="preserve">   chuckmyers    </w:t>
      </w:r>
      <w:r>
        <w:t xml:space="preserve">   rollerskaterboy    </w:t>
      </w:r>
      <w:r>
        <w:t xml:space="preserve">   laxatives    </w:t>
      </w:r>
      <w:r>
        <w:t xml:space="preserve">   laxer    </w:t>
      </w:r>
      <w:r>
        <w:t xml:space="preserve">   skaterboy    </w:t>
      </w:r>
      <w:r>
        <w:t xml:space="preserve">   sensualmassage    </w:t>
      </w:r>
      <w:r>
        <w:t xml:space="preserve">   sexy    </w:t>
      </w:r>
      <w:r>
        <w:t xml:space="preserve">   boobluge    </w:t>
      </w:r>
      <w:r>
        <w:t xml:space="preserve">   maevebillings    </w:t>
      </w:r>
      <w:r>
        <w:t xml:space="preserve">   urbanoutfitters    </w:t>
      </w:r>
      <w:r>
        <w:t xml:space="preserve">   ross    </w:t>
      </w:r>
      <w:r>
        <w:t xml:space="preserve">   gargantuan    </w:t>
      </w:r>
      <w:r>
        <w:t xml:space="preserve">   taxiplease    </w:t>
      </w:r>
      <w:r>
        <w:t xml:space="preserve">   thatkidchascandance    </w:t>
      </w:r>
      <w:r>
        <w:t xml:space="preserve">   onemanband    </w:t>
      </w:r>
      <w:r>
        <w:t xml:space="preserve">   chassyp    </w:t>
      </w:r>
      <w:r>
        <w:t xml:space="preserve">   averybaby    </w:t>
      </w:r>
      <w:r>
        <w:t xml:space="preserve">   manic    </w:t>
      </w:r>
      <w:r>
        <w:t xml:space="preserve">   rail    </w:t>
      </w:r>
      <w:r>
        <w:t xml:space="preserve">   whack    </w:t>
      </w:r>
      <w:r>
        <w:t xml:space="preserve">   kimora    </w:t>
      </w:r>
      <w:r>
        <w:t xml:space="preserve">   meadegardens    </w:t>
      </w:r>
      <w:r>
        <w:t xml:space="preserve">   alcoholic    </w:t>
      </w:r>
      <w:r>
        <w:t xml:space="preserve">   alphadog    </w:t>
      </w:r>
      <w:r>
        <w:t xml:space="preserve">   chasissexy    </w:t>
      </w:r>
      <w:r>
        <w:t xml:space="preserve">   pacificcresttrail    </w:t>
      </w:r>
      <w:r>
        <w:t xml:space="preserve">   sidehoe    </w:t>
      </w:r>
      <w:r>
        <w:t xml:space="preserve">   essketit    </w:t>
      </w:r>
      <w:r>
        <w:t xml:space="preserve">   teamhaddy    </w:t>
      </w:r>
      <w:r>
        <w:t xml:space="preserve">   cheeseinyourear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NYC 2017!!!</dc:title>
  <dcterms:created xsi:type="dcterms:W3CDTF">2021-10-11T13:34:36Z</dcterms:created>
  <dcterms:modified xsi:type="dcterms:W3CDTF">2021-10-11T13:34:36Z</dcterms:modified>
</cp:coreProperties>
</file>