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Nama guru Perempuan SMKPP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AZZAH    </w:t>
      </w:r>
      <w:r>
        <w:t xml:space="preserve">   FAUZIAH    </w:t>
      </w:r>
      <w:r>
        <w:t xml:space="preserve">   RODZIWATI    </w:t>
      </w:r>
      <w:r>
        <w:t xml:space="preserve">   NORMAH    </w:t>
      </w:r>
      <w:r>
        <w:t xml:space="preserve">   SURIEYANI    </w:t>
      </w:r>
      <w:r>
        <w:t xml:space="preserve">   KALSOM    </w:t>
      </w:r>
      <w:r>
        <w:t xml:space="preserve">   AZITA    </w:t>
      </w:r>
      <w:r>
        <w:t xml:space="preserve">   DIANA    </w:t>
      </w:r>
      <w:r>
        <w:t xml:space="preserve">   MARIANA    </w:t>
      </w:r>
      <w:r>
        <w:t xml:space="preserve">   ZAIWATI    </w:t>
      </w:r>
      <w:r>
        <w:t xml:space="preserve">   ZUHARIANA    </w:t>
      </w:r>
      <w:r>
        <w:t xml:space="preserve">   AZLINA    </w:t>
      </w:r>
      <w:r>
        <w:t xml:space="preserve">   HUZARIHA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Nama guru Perempuan SMKPP</dc:title>
  <dcterms:created xsi:type="dcterms:W3CDTF">2021-10-11T13:04:03Z</dcterms:created>
  <dcterms:modified xsi:type="dcterms:W3CDTF">2021-10-11T13:04:03Z</dcterms:modified>
</cp:coreProperties>
</file>