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Name that!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Walking slowly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Enraged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Amber was a unpredictable person when it came to doing homework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It's not acceptable to be in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you try to do something for the first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you ask of advice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you make someone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Chase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Compelled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kicked the ball to my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a essential part everyone needs to survive in the world($$$)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Boring or dull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Loud confused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word that means embarrased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you keep on denying the fact.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Persistent and hard-working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She tried to water the sagging flower.Hoping it will blossom.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Angry or furious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It's not clear that Amber has a telephone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Religious brothers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that!</dc:title>
  <dcterms:created xsi:type="dcterms:W3CDTF">2021-10-11T13:04:00Z</dcterms:created>
  <dcterms:modified xsi:type="dcterms:W3CDTF">2021-10-11T13:04:00Z</dcterms:modified>
</cp:coreProperties>
</file>