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in The Taylor Swift Discography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Corey    </w:t>
      </w:r>
      <w:r>
        <w:t xml:space="preserve">   Bill    </w:t>
      </w:r>
      <w:r>
        <w:t xml:space="preserve">   Rebekah    </w:t>
      </w:r>
      <w:r>
        <w:t xml:space="preserve">   Drew    </w:t>
      </w:r>
      <w:r>
        <w:t xml:space="preserve">   Stephen    </w:t>
      </w:r>
      <w:r>
        <w:t xml:space="preserve">   Mary    </w:t>
      </w:r>
      <w:r>
        <w:t xml:space="preserve">   Bobby    </w:t>
      </w:r>
      <w:r>
        <w:t xml:space="preserve">   Augustine    </w:t>
      </w:r>
      <w:r>
        <w:t xml:space="preserve">   James    </w:t>
      </w:r>
      <w:r>
        <w:t xml:space="preserve">   Inez    </w:t>
      </w:r>
      <w:r>
        <w:t xml:space="preserve">   Betty    </w:t>
      </w:r>
      <w:r>
        <w:t xml:space="preserve">   Dorothea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The Taylor Swift Discography Universe</dc:title>
  <dcterms:created xsi:type="dcterms:W3CDTF">2022-01-11T03:32:26Z</dcterms:created>
  <dcterms:modified xsi:type="dcterms:W3CDTF">2022-01-11T03:32:26Z</dcterms:modified>
</cp:coreProperties>
</file>