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room with the wardrobe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was it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creature Lucy saw at the lampost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whose room did they meet in the first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light that Lucy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thorn was also carrying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weather outside the house when Lucy entered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story took place dring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first discovered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followed Lucy into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pulling the which's Slay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pick them up when they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thorn tried to make Lucy fall asleep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driving the which's 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thorn was carrying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thorn was trying to __________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thorns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thorn was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thorns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 Edwin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Crossword</dc:title>
  <dcterms:created xsi:type="dcterms:W3CDTF">2021-10-29T03:42:36Z</dcterms:created>
  <dcterms:modified xsi:type="dcterms:W3CDTF">2021-10-29T03:42:36Z</dcterms:modified>
</cp:coreProperties>
</file>