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writing    </w:t>
      </w:r>
      <w:r>
        <w:t xml:space="preserve">   structure    </w:t>
      </w:r>
      <w:r>
        <w:t xml:space="preserve">   story    </w:t>
      </w:r>
      <w:r>
        <w:t xml:space="preserve">   spelling    </w:t>
      </w:r>
      <w:r>
        <w:t xml:space="preserve">   skills    </w:t>
      </w:r>
      <w:r>
        <w:t xml:space="preserve">   sentences    </w:t>
      </w:r>
      <w:r>
        <w:t xml:space="preserve">   punctuation    </w:t>
      </w:r>
      <w:r>
        <w:t xml:space="preserve">   pointofview    </w:t>
      </w:r>
      <w:r>
        <w:t xml:space="preserve">   narrator    </w:t>
      </w:r>
      <w:r>
        <w:t xml:space="preserve">   narrative    </w:t>
      </w:r>
      <w:r>
        <w:t xml:space="preserve">   language    </w:t>
      </w:r>
      <w:r>
        <w:t xml:space="preserve">   introduction    </w:t>
      </w:r>
      <w:r>
        <w:t xml:space="preserve">   essay    </w:t>
      </w:r>
      <w:r>
        <w:t xml:space="preserve">   detail    </w:t>
      </w:r>
      <w:r>
        <w:t xml:space="preserve">   descriptive    </w:t>
      </w:r>
      <w:r>
        <w:t xml:space="preserve">   capitalization    </w:t>
      </w:r>
      <w:r>
        <w:t xml:space="preserve">   body    </w:t>
      </w:r>
      <w:r>
        <w:t xml:space="preserve">   adjective    </w:t>
      </w:r>
      <w:r>
        <w:t xml:space="preserve">   personal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Fiction</dc:title>
  <dcterms:created xsi:type="dcterms:W3CDTF">2021-10-11T13:07:06Z</dcterms:created>
  <dcterms:modified xsi:type="dcterms:W3CDTF">2021-10-11T13:07:06Z</dcterms:modified>
</cp:coreProperties>
</file>