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Natalie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tiny dolls house is called a polly ........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big cat has stripes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part of the body goes from hip to ankle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pink lady is a type of what fruit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jump on one leg is to....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Artan's middle name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Capital of France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St Patrick is the patron saint of what country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item of clothing do you wear under a shoe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 young cat called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"knock knock" is a type of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golf what do you balance the ball on for your first shot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shape has 5 sides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Natalie</dc:title>
  <dcterms:created xsi:type="dcterms:W3CDTF">2021-10-12T14:39:20Z</dcterms:created>
  <dcterms:modified xsi:type="dcterms:W3CDTF">2021-10-12T14:39:20Z</dcterms:modified>
</cp:coreProperties>
</file>