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Natalie and Kevin Wedding</w:t>
      </w:r>
    </w:p>
    <w:p>
      <w:pPr>
        <w:pStyle w:val="Questions"/>
      </w:pPr>
      <w:r>
        <w:t xml:space="preserve">1. RONMSEMOG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TUP NI AYB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VENIK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VORUIARNSOC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TRSIGN IOTR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TRNAMO OF OHONR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IEANTLA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ALPOPORS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MIDA FO RHOON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SNESENARACI LGDO OBLAROML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LOE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MRHETI UBLC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COEHLBRA ARPTY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and Kevin Wedding</dc:title>
  <dcterms:created xsi:type="dcterms:W3CDTF">2021-10-11T13:08:06Z</dcterms:created>
  <dcterms:modified xsi:type="dcterms:W3CDTF">2021-10-11T13:08:06Z</dcterms:modified>
</cp:coreProperties>
</file>