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Nathaniel Hawthorne's "The Birth Mark"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Had Aylmer's previous experiments succeeded or failed?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person believes they have the right to choose if someone lives or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was the birth-mark?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cheek would Aylmer kiss?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hated the birth-mark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shape of the birth-mark?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Georgiana brought this up to talk voluntarilly about the birth-mark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end, which love of Aylmer's prevailed?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Aminidab were Georgiana's husband, when would he have parted with the birth-mark?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liquid was in the small, crystal globe?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Aylmer's assistant?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Georgiana respond to Aylmer's shudder?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first struck Georgiana's eye upon entering Aylmer's lab?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Nathaniel Hawthorne's "The Birth Mark"</dc:title>
  <dcterms:created xsi:type="dcterms:W3CDTF">2021-10-11T13:09:08Z</dcterms:created>
  <dcterms:modified xsi:type="dcterms:W3CDTF">2021-10-11T13:09:08Z</dcterms:modified>
</cp:coreProperties>
</file>