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 citizenship</w:t>
      </w:r>
    </w:p>
    <w:p>
      <w:pPr>
        <w:pStyle w:val="Questions"/>
      </w:pPr>
      <w:r>
        <w:t xml:space="preserve">1. BINISISTEERSOIPL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ENRPAIATOS FO RWOPSE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MEPABREL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IGNDFONU HRATEFS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EDAIMRLESF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LAIDJUIC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STLVILGEEAI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BLIL OF SHTGIR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CEUTVIEEXA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OOISTUTNINTC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RNOECSGS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IATYFR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ZIECITN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TVEO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citizenship</dc:title>
  <dcterms:created xsi:type="dcterms:W3CDTF">2021-10-11T13:09:34Z</dcterms:created>
  <dcterms:modified xsi:type="dcterms:W3CDTF">2021-10-11T13:09:34Z</dcterms:modified>
</cp:coreProperties>
</file>