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Customer Service Week -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of our Studio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leaders inspire through have what type of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leader successfully lead Britain during WW2.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Twigg is the Director of which Studio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Emmeline Pankhurst famously talked about women rights in which famous speech?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as a team will ensure we are following this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 help organisations to grow whilst managers do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leader and former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Managing Director of Studio 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changed the world not once but twice and was the first woman to win a Nobel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Jefferson was the founder and author of which famous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Director of Customer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Darwin was the originator of which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leadership can seriously affect an emploee's?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new 3 pillars contributing to the overall Studio strategy?</w:t>
            </w:r>
          </w:p>
        </w:tc>
      </w:tr>
    </w:tbl>
    <w:p>
      <w:pPr>
        <w:pStyle w:val="WordBankLarge"/>
      </w:pPr>
      <w:r>
        <w:t xml:space="preserve">   Paul Kendrick    </w:t>
      </w:r>
      <w:r>
        <w:t xml:space="preserve">   Trusted    </w:t>
      </w:r>
      <w:r>
        <w:t xml:space="preserve">   Manage activities    </w:t>
      </w:r>
      <w:r>
        <w:t xml:space="preserve">   Nelson Mandela     </w:t>
      </w:r>
      <w:r>
        <w:t xml:space="preserve">   evolution    </w:t>
      </w:r>
      <w:r>
        <w:t xml:space="preserve">   Freedom or Death    </w:t>
      </w:r>
      <w:r>
        <w:t xml:space="preserve">   Marie Curie    </w:t>
      </w:r>
      <w:r>
        <w:t xml:space="preserve">   Declaration of Independence     </w:t>
      </w:r>
      <w:r>
        <w:t xml:space="preserve">   Value    </w:t>
      </w:r>
      <w:r>
        <w:t xml:space="preserve">   Financial Services    </w:t>
      </w:r>
      <w:r>
        <w:t xml:space="preserve">   Claire Hill    </w:t>
      </w:r>
      <w:r>
        <w:t xml:space="preserve">   inclusive    </w:t>
      </w:r>
      <w:r>
        <w:t xml:space="preserve">   Winston Churchill    </w:t>
      </w:r>
      <w:r>
        <w:t xml:space="preserve">   Assertive    </w:t>
      </w:r>
      <w:r>
        <w:t xml:space="preserve">   Morale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Customer Service Week - Leadership</dc:title>
  <dcterms:created xsi:type="dcterms:W3CDTF">2021-10-11T13:09:30Z</dcterms:created>
  <dcterms:modified xsi:type="dcterms:W3CDTF">2021-10-11T13:09:30Z</dcterms:modified>
</cp:coreProperties>
</file>