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Exercise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CSEPP    </w:t>
      </w:r>
      <w:r>
        <w:t xml:space="preserve">   Gotham Shield    </w:t>
      </w:r>
      <w:r>
        <w:t xml:space="preserve">   Emergency Management    </w:t>
      </w:r>
      <w:r>
        <w:t xml:space="preserve">   Eagle Horizon    </w:t>
      </w:r>
      <w:r>
        <w:t xml:space="preserve">   Logistics    </w:t>
      </w:r>
      <w:r>
        <w:t xml:space="preserve">   Operations    </w:t>
      </w:r>
      <w:r>
        <w:t xml:space="preserve">   THIRA    </w:t>
      </w:r>
      <w:r>
        <w:t xml:space="preserve">   HSEEP    </w:t>
      </w:r>
      <w:r>
        <w:t xml:space="preserve">   REPP    </w:t>
      </w:r>
      <w:r>
        <w:t xml:space="preserve">   PrepTool Kit    </w:t>
      </w:r>
      <w:r>
        <w:t xml:space="preserve">   Continuity    </w:t>
      </w:r>
      <w:r>
        <w:t xml:space="preserve">   Homeland Security    </w:t>
      </w:r>
      <w:r>
        <w:t xml:space="preserve">   Capstone    </w:t>
      </w:r>
      <w:r>
        <w:t xml:space="preserve">   Prepardness    </w:t>
      </w:r>
      <w:r>
        <w:t xml:space="preserve">   Atlantic Fury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Exercise Division</dc:title>
  <dcterms:created xsi:type="dcterms:W3CDTF">2021-10-11T13:08:23Z</dcterms:created>
  <dcterms:modified xsi:type="dcterms:W3CDTF">2021-10-11T13:08:23Z</dcterms:modified>
</cp:coreProperties>
</file>