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National Health Ethics Week 2018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Must keep information private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CONFIDENTIALITY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ability to keep oneself unobserved, the right to be left alone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FIDELITY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Must have all relevant truthful information for decision making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COURTESY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must honor our promises and act in accordance with respective roles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PRIVACY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Behaviour marked by polished manners and respect for others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EXCELLENCE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all have the power of choice, meaning you have the responsibility for the way you act and react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BENEFICENCE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Acting independently and making decisions based on your moral accountability and for your actions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VERACITY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Exceeding expectations and standards, anticipating needs and being accommodating and flexible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NON-MALIFICENCE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Decisions should promote good/benefit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ATTITUDE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Decisions should prevent harm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RESPONSIBILITY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Health Ethics Week 2018</dc:title>
  <dcterms:created xsi:type="dcterms:W3CDTF">2021-10-11T13:08:36Z</dcterms:created>
  <dcterms:modified xsi:type="dcterms:W3CDTF">2021-10-11T13:08:36Z</dcterms:modified>
</cp:coreProperties>
</file>