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Laboratory Week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James Chacko    </w:t>
      </w:r>
      <w:r>
        <w:t xml:space="preserve">   Teela Buford    </w:t>
      </w:r>
      <w:r>
        <w:t xml:space="preserve">   Nancy Casique Lafebre    </w:t>
      </w:r>
      <w:r>
        <w:t xml:space="preserve">   Gloria Villa    </w:t>
      </w:r>
      <w:r>
        <w:t xml:space="preserve">   Julian Raya    </w:t>
      </w:r>
      <w:r>
        <w:t xml:space="preserve">   Marilu Waldren    </w:t>
      </w:r>
      <w:r>
        <w:t xml:space="preserve">   Karima Carmona    </w:t>
      </w:r>
      <w:r>
        <w:t xml:space="preserve">   Olga Ramirez    </w:t>
      </w:r>
      <w:r>
        <w:t xml:space="preserve">   Sarah Garner    </w:t>
      </w:r>
      <w:r>
        <w:t xml:space="preserve">   Yvonne Sanchez    </w:t>
      </w:r>
      <w:r>
        <w:t xml:space="preserve">   Cheri Decena    </w:t>
      </w:r>
      <w:r>
        <w:t xml:space="preserve">   Debi Greene    </w:t>
      </w:r>
      <w:r>
        <w:t xml:space="preserve">   Sheryl Maningo    </w:t>
      </w:r>
      <w:r>
        <w:t xml:space="preserve">   Ellen Precissi    </w:t>
      </w:r>
      <w:r>
        <w:t xml:space="preserve">   Joanne Gonsalves    </w:t>
      </w:r>
      <w:r>
        <w:t xml:space="preserve">   Rolando Esoy    </w:t>
      </w:r>
      <w:r>
        <w:t xml:space="preserve">   Cecilia Javier    </w:t>
      </w:r>
      <w:r>
        <w:t xml:space="preserve">   Stephanie Villasenor    </w:t>
      </w:r>
      <w:r>
        <w:t xml:space="preserve">   Gerardo Saguinsin    </w:t>
      </w:r>
      <w:r>
        <w:t xml:space="preserve">   Ely Azaula    </w:t>
      </w:r>
      <w:r>
        <w:t xml:space="preserve">   Luzette Lara    </w:t>
      </w:r>
      <w:r>
        <w:t xml:space="preserve">   Agnes Bautista    </w:t>
      </w:r>
      <w:r>
        <w:t xml:space="preserve">   Erlyn Lafuente    </w:t>
      </w:r>
      <w:r>
        <w:t xml:space="preserve">   Alroy Bodiongan    </w:t>
      </w:r>
      <w:r>
        <w:t xml:space="preserve">   Linda yang    </w:t>
      </w:r>
      <w:r>
        <w:t xml:space="preserve">   Amanda Garcia    </w:t>
      </w:r>
      <w:r>
        <w:t xml:space="preserve">   Leila Loyola    </w:t>
      </w:r>
      <w:r>
        <w:t xml:space="preserve">   Edna Ramos    </w:t>
      </w:r>
      <w:r>
        <w:t xml:space="preserve">   Dylan Duquez    </w:t>
      </w:r>
      <w:r>
        <w:t xml:space="preserve">   Merlyn Duquez    </w:t>
      </w:r>
      <w:r>
        <w:t xml:space="preserve">   Gicelle Yadao    </w:t>
      </w:r>
      <w:r>
        <w:t xml:space="preserve">   Gina Ocapan    </w:t>
      </w:r>
      <w:r>
        <w:t xml:space="preserve">   Luisa Siador    </w:t>
      </w:r>
      <w:r>
        <w:t xml:space="preserve">   Marina Estrada    </w:t>
      </w:r>
      <w:r>
        <w:t xml:space="preserve">   Beatriz Tupper    </w:t>
      </w:r>
      <w:r>
        <w:t xml:space="preserve">   Ann Fernandez    </w:t>
      </w:r>
      <w:r>
        <w:t xml:space="preserve">   Irene Amezcua    </w:t>
      </w:r>
      <w:r>
        <w:t xml:space="preserve">   Judy Croom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Laboratory Week 2018</dc:title>
  <dcterms:created xsi:type="dcterms:W3CDTF">2021-10-11T13:08:42Z</dcterms:created>
  <dcterms:modified xsi:type="dcterms:W3CDTF">2021-10-11T13:08:42Z</dcterms:modified>
</cp:coreProperties>
</file>