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and 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Lockdown    </w:t>
      </w:r>
      <w:r>
        <w:t xml:space="preserve">   Fallen Power Line    </w:t>
      </w:r>
      <w:r>
        <w:t xml:space="preserve">   Electrical Storm    </w:t>
      </w:r>
      <w:r>
        <w:t xml:space="preserve">   Flood    </w:t>
      </w:r>
      <w:r>
        <w:t xml:space="preserve">   Hurricane    </w:t>
      </w:r>
      <w:r>
        <w:t xml:space="preserve">   Earthquake    </w:t>
      </w:r>
      <w:r>
        <w:t xml:space="preserve">   Drills    </w:t>
      </w:r>
      <w:r>
        <w:t xml:space="preserve">   Ice    </w:t>
      </w:r>
      <w:r>
        <w:t xml:space="preserve">   Destruction    </w:t>
      </w:r>
      <w:r>
        <w:t xml:space="preserve">   Heat    </w:t>
      </w:r>
      <w:r>
        <w:t xml:space="preserve">   Catastrophic Events    </w:t>
      </w:r>
      <w:r>
        <w:t xml:space="preserve">   Fire    </w:t>
      </w:r>
      <w:r>
        <w:t xml:space="preserve">   Temperature    </w:t>
      </w:r>
      <w:r>
        <w:t xml:space="preserve">   Below Zero Temperature    </w:t>
      </w:r>
      <w:r>
        <w:t xml:space="preserve">   Blizzard    </w:t>
      </w:r>
      <w:r>
        <w:t xml:space="preserve">   Torando    </w:t>
      </w:r>
      <w:r>
        <w:t xml:space="preserve">   Natural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and Catastrophic Events</dc:title>
  <dcterms:created xsi:type="dcterms:W3CDTF">2021-10-11T13:08:59Z</dcterms:created>
  <dcterms:modified xsi:type="dcterms:W3CDTF">2021-10-11T13:08:59Z</dcterms:modified>
</cp:coreProperties>
</file>