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resources are able to be created over and over again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natural resource can be found in lakes, rivers, and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natural resource allows plants to grow as well as providing other uses, such as making pottery.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something less in an effort to conserve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natural resource exists in may ecosystems and multiplies to create larger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breathe using this renewable resource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Resources that can not be replenished naturally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natural resource is heavily effected by deforestation.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trees are cut down in large quantities destroying animal's habitats and many ecosystems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turn a resource into something useful after it has served its original purpose by breaking it into smaller pieces to be used again,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resources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2021-10-11T13:11:51Z</dcterms:created>
  <dcterms:modified xsi:type="dcterms:W3CDTF">2021-10-11T13:11:51Z</dcterms:modified>
</cp:coreProperties>
</file>