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Selection/Evolution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living outside it's native range that is either delivered or acidental by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Overproduction, Variation,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theory that explains how living things descended from earlier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dissapperance of all members of a species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preserved remains of traces of an organism that lived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Insufficiency of amount or supply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long-term change in the earth's climate especially a change due to an increase in the average atmospeheric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characteristics in an enviroment that impact the survival, operations, and growth of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plants, animals or other living creatures being seperated from mixing genes within their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available body of facts or information indicating whether a belief or proposition is true or valid.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Selection/Evolution Unit</dc:title>
  <dcterms:created xsi:type="dcterms:W3CDTF">2021-10-11T13:10:20Z</dcterms:created>
  <dcterms:modified xsi:type="dcterms:W3CDTF">2021-10-11T13:10:20Z</dcterms:modified>
</cp:coreProperties>
</file>